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Mairie de Saint-Sauveur-de-Peyre</w:t>
      </w:r>
    </w:p>
    <w:p>
      <w:pPr>
        <w:jc w:val="center"/>
      </w:pPr>
      <w:r>
        <w:t>📞 04 66 42 85 14  ✉️ mairie.stsauveurdepeyre@peyreenaubrac.fr</w:t>
      </w:r>
    </w:p>
    <w:p>
      <w:pPr>
        <w:jc w:val="center"/>
      </w:pPr>
      <w:r>
        <w:t>——————————————————————————————</w:t>
      </w:r>
    </w:p>
    <w:p>
      <w:pPr>
        <w:pStyle w:val="Heading1"/>
      </w:pPr>
      <w:r>
        <w:t>Questionnaire d’évaluation – Agence postale communale</w:t>
      </w:r>
    </w:p>
    <w:p>
      <w:r>
        <w:t>Saint-Sauveur-de-Peyre</w:t>
        <w:br/>
        <w:t>Période : Octobre – Novembre 2025</w:t>
      </w:r>
    </w:p>
    <w:p>
      <w:r>
        <w:t>Ce questionnaire a pour but d’évaluer la qualité du service rendu par l’agence postale communale. Vos réponses, anonymes, nous aideront à améliorer l’accueil et les prestations proposées.</w:t>
      </w:r>
    </w:p>
    <w:p>
      <w:pPr>
        <w:pStyle w:val="Heading2"/>
      </w:pPr>
      <w:r>
        <w:t>1. Votre profil (facultatif)</w:t>
      </w:r>
    </w:p>
    <w:p>
      <w:r>
        <w:t>Vous êtes :</w:t>
        <w:br/>
        <w:t>☐ Habitant de la commune</w:t>
        <w:br/>
        <w:t>☐ Résident d’une commune voisine</w:t>
        <w:br/>
        <w:t>☐ De passage / touriste</w:t>
      </w:r>
    </w:p>
    <w:p>
      <w:r>
        <w:t>Vous fréquentez l’agence postale :</w:t>
        <w:br/>
        <w:t>☐ Régulièrement (plus d’une fois par mois)</w:t>
        <w:br/>
        <w:t>☐ Occasionnellement</w:t>
        <w:br/>
        <w:t>☐ Rarement</w:t>
      </w:r>
    </w:p>
    <w:p>
      <w:pPr>
        <w:pStyle w:val="Heading2"/>
      </w:pPr>
      <w:r>
        <w:t>2. Les services utilisés</w:t>
      </w:r>
    </w:p>
    <w:p>
      <w:r>
        <w:t>☐ Envoi ou retrait de courrier / colis</w:t>
        <w:br/>
        <w:t>☐ Services financiers (La Banque Postale)</w:t>
        <w:br/>
        <w:t>☐ Vente de timbres ou d’emballages</w:t>
        <w:br/>
        <w:t>☐ Renseignements administratifs</w:t>
        <w:br/>
        <w:t>☐ Consultation ou emprunt de livres (bibliothèque)</w:t>
        <w:br/>
        <w:t>☐ Utilisation de l’îlot internet</w:t>
      </w:r>
    </w:p>
    <w:p>
      <w:pPr>
        <w:pStyle w:val="Heading2"/>
      </w:pPr>
      <w:r>
        <w:t>3. L’accueil et la qualité du service</w:t>
      </w:r>
    </w:p>
    <w:p>
      <w:r>
        <w:t>L’accueil de l’agent est :</w:t>
        <w:br/>
        <w:t>☐ Très satisfaisant</w:t>
        <w:br/>
        <w:t>☐ Satisfaisant</w:t>
        <w:br/>
        <w:t>☐ Peu satisfaisant</w:t>
        <w:br/>
        <w:t>☐ Insatisfaisant</w:t>
        <w:br/>
        <w:br/>
        <w:t>L’agent est disponible et répond clairement aux demandes :</w:t>
        <w:br/>
        <w:t>☐ Oui, tout à fait</w:t>
        <w:br/>
        <w:t>☐ Plutôt oui</w:t>
        <w:br/>
        <w:t>☐ Plutôt non</w:t>
        <w:br/>
        <w:t>☐ Pas du tout</w:t>
      </w:r>
    </w:p>
    <w:p>
      <w:pPr>
        <w:pStyle w:val="Heading2"/>
      </w:pPr>
      <w:r>
        <w:t>4. Les horaires d’ouverture</w:t>
      </w:r>
    </w:p>
    <w:p>
      <w:r>
        <w:t>Les horaires vous conviennent :</w:t>
        <w:br/>
        <w:t>☐ Oui</w:t>
        <w:br/>
        <w:t>☐ Non</w:t>
      </w:r>
    </w:p>
    <w:p>
      <w:r>
        <w:t>Si non, quelles améliorations proposeriez-vous ?</w:t>
        <w:br/>
        <w:t>....................................................</w:t>
        <w:br/>
        <w:t>....................................................</w:t>
      </w:r>
    </w:p>
    <w:p>
      <w:r>
        <w:t>4 bis. Lors de la fermeture en raison des congés de l’agent, quel autre bureau fréquentez-vous ?</w:t>
        <w:br/>
        <w:t>....................................................</w:t>
      </w:r>
    </w:p>
    <w:p>
      <w:pPr>
        <w:pStyle w:val="Heading2"/>
      </w:pPr>
      <w:r>
        <w:t>5. Les locaux et l’attente</w:t>
      </w:r>
    </w:p>
    <w:p>
      <w:r>
        <w:t>L’accès à l’agence est facile :</w:t>
        <w:br/>
        <w:t>☐ Oui</w:t>
        <w:br/>
        <w:t>☐ Non</w:t>
        <w:br/>
        <w:br/>
        <w:t>Le temps d’attente est :</w:t>
        <w:br/>
        <w:t>☐ Très court  ☐ Raisonnable  ☐ Trop long</w:t>
        <w:br/>
        <w:br/>
        <w:t>Les locaux sont :</w:t>
        <w:br/>
        <w:t>☐ Propres et accueillants  ☐ Corrects  ☐ Peu accueillants</w:t>
      </w:r>
    </w:p>
    <w:p>
      <w:pPr>
        <w:pStyle w:val="Heading2"/>
      </w:pPr>
      <w:r>
        <w:t>6. Satisfaction générale</w:t>
      </w:r>
    </w:p>
    <w:p>
      <w:r>
        <w:t>Globalement, êtes-vous satisfait du service rendu ?</w:t>
        <w:br/>
        <w:t>☐ Très satisfait</w:t>
        <w:br/>
        <w:t>☐ Satisfait</w:t>
        <w:br/>
        <w:t>☐ Peu satisfait</w:t>
        <w:br/>
        <w:t>☐ Pas du tout satisfait</w:t>
        <w:br/>
        <w:br/>
        <w:t>Qu’aimeriez-vous voir amélioré ?</w:t>
        <w:br/>
        <w:t>....................................................</w:t>
        <w:br/>
        <w:t>....................................................</w:t>
        <w:br/>
        <w:br/>
        <w:t>Avez-vous des suggestions ou remarques supplémentaires ?</w:t>
        <w:br/>
        <w:t>....................................................</w:t>
        <w:br/>
        <w:t>....................................................</w:t>
      </w:r>
    </w:p>
    <w:p>
      <w:r>
        <w:t>Merci pour votre participation !</w:t>
        <w:br/>
        <w:t>Vos réponses aideront la mairie à adapter les services postaux, culturels et numériques aux besoins des habitants.</w:t>
        <w:br/>
        <w:br/>
        <w:t>🗓️ À déposer à la mairie avant le 10 novembre 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